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F209" w14:textId="77777777" w:rsidR="00EE332C" w:rsidRPr="00852660" w:rsidRDefault="00000000">
      <w:pPr>
        <w:jc w:val="center"/>
        <w:rPr>
          <w:lang w:val="de-CH"/>
        </w:rPr>
      </w:pPr>
      <w:r w:rsidRPr="00852660">
        <w:rPr>
          <w:b/>
          <w:color w:val="1F374D"/>
          <w:sz w:val="32"/>
          <w:lang w:val="de-CH"/>
        </w:rPr>
        <w:t>ANMELDUNG BOOTSFERIEN IN HOLLAND</w:t>
      </w:r>
    </w:p>
    <w:p w14:paraId="24DD0F66" w14:textId="77777777" w:rsidR="00EE332C" w:rsidRPr="00852660" w:rsidRDefault="00000000">
      <w:pPr>
        <w:jc w:val="center"/>
        <w:rPr>
          <w:lang w:val="de-CH"/>
        </w:rPr>
      </w:pPr>
      <w:r w:rsidRPr="00852660">
        <w:rPr>
          <w:lang w:val="de-CH"/>
        </w:rPr>
        <w:t>Bitte Formular gut leserlich ausfüllen, gewünschte Optionen ankreuzen und unterschreiben.</w:t>
      </w:r>
    </w:p>
    <w:p w14:paraId="4FA48482" w14:textId="77777777" w:rsidR="00EE332C" w:rsidRDefault="00000000">
      <w:r>
        <w:rPr>
          <w:b/>
          <w:sz w:val="24"/>
        </w:rPr>
        <w:t>1. Wahl der Reisezeit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94"/>
        <w:gridCol w:w="4696"/>
      </w:tblGrid>
      <w:tr w:rsidR="00852660" w14:paraId="036183EC" w14:textId="77777777" w:rsidTr="00852660">
        <w:trPr>
          <w:jc w:val="center"/>
        </w:trPr>
        <w:tc>
          <w:tcPr>
            <w:tcW w:w="39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vAlign w:val="center"/>
          </w:tcPr>
          <w:p w14:paraId="757C61DD" w14:textId="77777777" w:rsidR="00852660" w:rsidRDefault="00852660">
            <w:pPr>
              <w:jc w:val="center"/>
            </w:pPr>
            <w:r>
              <w:rPr>
                <w:sz w:val="22"/>
              </w:rPr>
              <w:t xml:space="preserve">☐ </w:t>
            </w:r>
            <w:r>
              <w:rPr>
                <w:sz w:val="21"/>
              </w:rPr>
              <w:t>12.06.2027 - 19.06.2027</w:t>
            </w:r>
          </w:p>
        </w:tc>
        <w:tc>
          <w:tcPr>
            <w:tcW w:w="46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vAlign w:val="center"/>
          </w:tcPr>
          <w:p w14:paraId="4415621B" w14:textId="77777777" w:rsidR="00852660" w:rsidRDefault="00852660">
            <w:pPr>
              <w:jc w:val="center"/>
            </w:pPr>
            <w:r>
              <w:rPr>
                <w:sz w:val="22"/>
              </w:rPr>
              <w:t xml:space="preserve">☐ </w:t>
            </w:r>
            <w:r>
              <w:rPr>
                <w:sz w:val="21"/>
              </w:rPr>
              <w:t>31.07.2027 - 07.08.2027</w:t>
            </w:r>
          </w:p>
        </w:tc>
      </w:tr>
    </w:tbl>
    <w:p w14:paraId="4F0EAD9B" w14:textId="77777777" w:rsidR="00EE332C" w:rsidRDefault="00000000">
      <w:r>
        <w:rPr>
          <w:b/>
          <w:sz w:val="24"/>
        </w:rPr>
        <w:t>2. Gewünschte Yacht / Unterkunft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6520"/>
        <w:gridCol w:w="1984"/>
      </w:tblGrid>
      <w:tr w:rsidR="00EE332C" w14:paraId="1FF5FAD1" w14:textId="77777777">
        <w:trPr>
          <w:jc w:val="center"/>
        </w:trPr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0126E7FB" w14:textId="77777777" w:rsidR="00EE332C" w:rsidRDefault="00000000">
            <w:r>
              <w:rPr>
                <w:b/>
              </w:rPr>
              <w:t>Auswahl</w:t>
            </w:r>
          </w:p>
        </w:tc>
        <w:tc>
          <w:tcPr>
            <w:tcW w:w="65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4C9E4566" w14:textId="77777777" w:rsidR="00EE332C" w:rsidRDefault="00000000">
            <w:r>
              <w:rPr>
                <w:b/>
              </w:rPr>
              <w:t>Yacht / Paket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6ED94341" w14:textId="77777777" w:rsidR="00EE332C" w:rsidRDefault="00000000">
            <w:r>
              <w:rPr>
                <w:b/>
              </w:rPr>
              <w:t>Anzahl Pakete</w:t>
            </w:r>
          </w:p>
        </w:tc>
      </w:tr>
      <w:tr w:rsidR="00EE332C" w14:paraId="59377749" w14:textId="77777777">
        <w:trPr>
          <w:jc w:val="center"/>
        </w:trPr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AA3F479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65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EE6A9E9" w14:textId="77777777" w:rsidR="00EE332C" w:rsidRDefault="00000000">
            <w:r>
              <w:t>Motoryacht Standard 2er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2113553" w14:textId="77777777" w:rsidR="00EE332C" w:rsidRDefault="00000000">
            <w:r>
              <w:t>_____</w:t>
            </w:r>
          </w:p>
        </w:tc>
      </w:tr>
      <w:tr w:rsidR="00EE332C" w14:paraId="2F1BB805" w14:textId="77777777">
        <w:trPr>
          <w:jc w:val="center"/>
        </w:trPr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FE805F5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65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3396B0F" w14:textId="77777777" w:rsidR="00EE332C" w:rsidRDefault="00000000">
            <w:r>
              <w:t>Motoryacht Standard 4er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CCCFD3D" w14:textId="77777777" w:rsidR="00EE332C" w:rsidRDefault="00000000">
            <w:r>
              <w:t>_____</w:t>
            </w:r>
          </w:p>
        </w:tc>
      </w:tr>
      <w:tr w:rsidR="00EE332C" w14:paraId="741D6956" w14:textId="77777777">
        <w:trPr>
          <w:jc w:val="center"/>
        </w:trPr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56F6DC2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65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ED2926E" w14:textId="77777777" w:rsidR="00EE332C" w:rsidRDefault="00000000">
            <w:r>
              <w:t>Motoryacht Familie 4er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F484F77" w14:textId="77777777" w:rsidR="00EE332C" w:rsidRDefault="00000000">
            <w:r>
              <w:t>_____</w:t>
            </w:r>
          </w:p>
        </w:tc>
      </w:tr>
      <w:tr w:rsidR="00EE332C" w14:paraId="2B3EA214" w14:textId="77777777">
        <w:trPr>
          <w:jc w:val="center"/>
        </w:trPr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75EF1AB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65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069F67B" w14:textId="77777777" w:rsidR="00EE332C" w:rsidRDefault="00000000">
            <w:r>
              <w:t>Motoryacht Superior 4er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C21797D" w14:textId="77777777" w:rsidR="00EE332C" w:rsidRDefault="00000000">
            <w:r>
              <w:t>_____</w:t>
            </w:r>
          </w:p>
        </w:tc>
      </w:tr>
    </w:tbl>
    <w:p w14:paraId="1CDCB01C" w14:textId="77777777" w:rsidR="00EE332C" w:rsidRDefault="00000000">
      <w:r>
        <w:rPr>
          <w:b/>
          <w:sz w:val="24"/>
        </w:rPr>
        <w:t>3. Zusatzleistungen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5953"/>
        <w:gridCol w:w="1701"/>
        <w:gridCol w:w="1417"/>
      </w:tblGrid>
      <w:tr w:rsidR="00EE332C" w14:paraId="709524BE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595CE9A7" w14:textId="77777777" w:rsidR="00EE332C" w:rsidRDefault="00000000">
            <w:r>
              <w:rPr>
                <w:b/>
              </w:rPr>
              <w:t>Auswahl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5C7C9072" w14:textId="77777777" w:rsidR="00EE332C" w:rsidRDefault="00000000">
            <w:r>
              <w:rPr>
                <w:b/>
              </w:rPr>
              <w:t>Bezeichnung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31BE4B05" w14:textId="77777777" w:rsidR="00EE332C" w:rsidRDefault="00000000">
            <w:r>
              <w:rPr>
                <w:b/>
              </w:rPr>
              <w:t>Preis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AF7"/>
          </w:tcPr>
          <w:p w14:paraId="6C50BDFB" w14:textId="77777777" w:rsidR="00EE332C" w:rsidRDefault="00000000">
            <w:r>
              <w:rPr>
                <w:b/>
              </w:rPr>
              <w:t>Anzahl</w:t>
            </w:r>
          </w:p>
        </w:tc>
      </w:tr>
      <w:tr w:rsidR="00EE332C" w14:paraId="3979C9DE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4AF6FB5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95D2EC5" w14:textId="77777777" w:rsidR="00EE332C" w:rsidRDefault="00000000">
            <w:r>
              <w:t>Innen-Parkplatz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6D8285E" w14:textId="77777777" w:rsidR="00EE332C" w:rsidRDefault="00000000">
            <w:r>
              <w:t>CHF 25.-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D9147BC" w14:textId="77777777" w:rsidR="00EE332C" w:rsidRDefault="00000000">
            <w:r>
              <w:t>_____</w:t>
            </w:r>
          </w:p>
        </w:tc>
      </w:tr>
      <w:tr w:rsidR="00EE332C" w14:paraId="22C2EC7C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04229EF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54F78F6" w14:textId="77777777" w:rsidR="00EE332C" w:rsidRDefault="00000000">
            <w:r>
              <w:t>Miete Fahrrad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4E0459D" w14:textId="77777777" w:rsidR="00EE332C" w:rsidRDefault="00000000">
            <w:r>
              <w:t>CHF 30.-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ADB867C" w14:textId="77777777" w:rsidR="00EE332C" w:rsidRDefault="00000000">
            <w:r>
              <w:t>_____</w:t>
            </w:r>
          </w:p>
        </w:tc>
      </w:tr>
      <w:tr w:rsidR="00EE332C" w14:paraId="68719198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AF715AF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4079CBC" w14:textId="77777777" w:rsidR="00EE332C" w:rsidRDefault="00000000">
            <w:r>
              <w:t>Miete E-Bike (klappbar)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314C10D" w14:textId="77777777" w:rsidR="00EE332C" w:rsidRDefault="00000000">
            <w:r>
              <w:t>CHF 150.-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E3EC0A7" w14:textId="77777777" w:rsidR="00EE332C" w:rsidRDefault="00000000">
            <w:r>
              <w:t>_____</w:t>
            </w:r>
          </w:p>
        </w:tc>
      </w:tr>
      <w:tr w:rsidR="00EE332C" w14:paraId="534B02F9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7EB66A2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CCD3CB4" w14:textId="77777777" w:rsidR="00EE332C" w:rsidRDefault="00000000">
            <w:r>
              <w:t>Miete SUP (mit Padel, Pumpe)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89E95C9" w14:textId="77777777" w:rsidR="00EE332C" w:rsidRDefault="00000000">
            <w:r>
              <w:t>CHF 85.-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6E53C66" w14:textId="77777777" w:rsidR="00EE332C" w:rsidRDefault="00000000">
            <w:r>
              <w:t>_____</w:t>
            </w:r>
          </w:p>
        </w:tc>
      </w:tr>
      <w:tr w:rsidR="00EE332C" w14:paraId="57802D4D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FBDF646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59DEA3E" w14:textId="77777777" w:rsidR="00EE332C" w:rsidRDefault="00000000">
            <w:r>
              <w:t>Bettwäsche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6302E4F" w14:textId="77777777" w:rsidR="00EE332C" w:rsidRDefault="00000000">
            <w:r>
              <w:t>CHF 20.-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16D41C1" w14:textId="77777777" w:rsidR="00EE332C" w:rsidRDefault="00000000">
            <w:r>
              <w:t>_____</w:t>
            </w:r>
          </w:p>
        </w:tc>
      </w:tr>
      <w:tr w:rsidR="00EE332C" w14:paraId="58566EC7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B56D8E9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DCC4433" w14:textId="77777777" w:rsidR="00EE332C" w:rsidRPr="00852660" w:rsidRDefault="00000000">
            <w:pPr>
              <w:rPr>
                <w:lang w:val="de-CH"/>
              </w:rPr>
            </w:pPr>
            <w:r w:rsidRPr="00852660">
              <w:rPr>
                <w:lang w:val="de-CH"/>
              </w:rPr>
              <w:t>Handtücher-Set (3x Handtücher, 2x Waschlappen)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0614567" w14:textId="77777777" w:rsidR="00EE332C" w:rsidRDefault="00000000">
            <w:r>
              <w:t>CHF 13.-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EB0310C" w14:textId="77777777" w:rsidR="00EE332C" w:rsidRDefault="00000000">
            <w:r>
              <w:t>_____</w:t>
            </w:r>
          </w:p>
        </w:tc>
      </w:tr>
      <w:tr w:rsidR="00EE332C" w14:paraId="3216A3BE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6E4A4D5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C943F5F" w14:textId="77777777" w:rsidR="00EE332C" w:rsidRDefault="00000000">
            <w:r>
              <w:t>Küchentücher-Set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E4FD7A2" w14:textId="77777777" w:rsidR="00EE332C" w:rsidRDefault="00000000">
            <w:r>
              <w:t>CHF 10.-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8103D90" w14:textId="77777777" w:rsidR="00EE332C" w:rsidRDefault="00000000">
            <w:r>
              <w:t>_____</w:t>
            </w:r>
          </w:p>
        </w:tc>
      </w:tr>
      <w:tr w:rsidR="00EE332C" w14:paraId="79E47064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29946F1D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E778320" w14:textId="77777777" w:rsidR="00EE332C" w:rsidRDefault="00000000">
            <w:r>
              <w:t>Schwimmweste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9EE496E" w14:textId="77777777" w:rsidR="00EE332C" w:rsidRDefault="00000000">
            <w:r>
              <w:t>CHF 5.-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583BC88" w14:textId="77777777" w:rsidR="00EE332C" w:rsidRDefault="00000000">
            <w:r>
              <w:t>_____</w:t>
            </w:r>
          </w:p>
        </w:tc>
      </w:tr>
      <w:tr w:rsidR="00EE332C" w14:paraId="36881F12" w14:textId="77777777">
        <w:trPr>
          <w:jc w:val="center"/>
        </w:trPr>
        <w:tc>
          <w:tcPr>
            <w:tcW w:w="12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BB89501" w14:textId="77777777" w:rsidR="00EE332C" w:rsidRDefault="00000000">
            <w:pPr>
              <w:jc w:val="center"/>
            </w:pPr>
            <w:r>
              <w:rPr>
                <w:sz w:val="26"/>
              </w:rPr>
              <w:t>☐</w:t>
            </w:r>
          </w:p>
        </w:tc>
        <w:tc>
          <w:tcPr>
            <w:tcW w:w="59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33917C4" w14:textId="77777777" w:rsidR="00EE332C" w:rsidRDefault="00000000">
            <w:r>
              <w:t>Angelspass 1 Woche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05169DC" w14:textId="77777777" w:rsidR="00EE332C" w:rsidRDefault="00000000">
            <w:r>
              <w:t>CHF 13.-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0E56E47C" w14:textId="77777777" w:rsidR="00EE332C" w:rsidRDefault="00000000">
            <w:r>
              <w:t>_____</w:t>
            </w:r>
          </w:p>
        </w:tc>
      </w:tr>
    </w:tbl>
    <w:p w14:paraId="5B59FEBA" w14:textId="77777777" w:rsidR="00852660" w:rsidRDefault="00852660">
      <w:pPr>
        <w:rPr>
          <w:b/>
          <w:sz w:val="24"/>
        </w:rPr>
      </w:pPr>
    </w:p>
    <w:p w14:paraId="3415A814" w14:textId="77777777" w:rsidR="00852660" w:rsidRDefault="00852660">
      <w:pPr>
        <w:rPr>
          <w:b/>
          <w:sz w:val="24"/>
        </w:rPr>
      </w:pPr>
    </w:p>
    <w:p w14:paraId="04EEF087" w14:textId="77777777" w:rsidR="00852660" w:rsidRDefault="00852660">
      <w:pPr>
        <w:rPr>
          <w:b/>
          <w:sz w:val="24"/>
        </w:rPr>
      </w:pPr>
    </w:p>
    <w:p w14:paraId="2E94D8BE" w14:textId="77777777" w:rsidR="00852660" w:rsidRDefault="00852660">
      <w:pPr>
        <w:rPr>
          <w:b/>
          <w:sz w:val="24"/>
        </w:rPr>
      </w:pPr>
    </w:p>
    <w:p w14:paraId="7FC82A4B" w14:textId="5D8E13A7" w:rsidR="00EE332C" w:rsidRDefault="00000000">
      <w:r>
        <w:rPr>
          <w:b/>
          <w:sz w:val="24"/>
        </w:rPr>
        <w:lastRenderedPageBreak/>
        <w:t>5. Angaben zur anmeldenden Person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E332C" w14:paraId="37EF7600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D0B8B36" w14:textId="79A8BFC6" w:rsidR="00EE332C" w:rsidRDefault="00000000">
            <w:r>
              <w:rPr>
                <w:b/>
              </w:rPr>
              <w:t xml:space="preserve">Name / </w:t>
            </w:r>
            <w:proofErr w:type="spellStart"/>
            <w:r>
              <w:rPr>
                <w:b/>
              </w:rPr>
              <w:t>Vorname</w:t>
            </w:r>
            <w:proofErr w:type="spellEnd"/>
            <w:r>
              <w:rPr>
                <w:b/>
              </w:rPr>
              <w:t xml:space="preserve">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EE87C24" w14:textId="77777777" w:rsidR="00EE332C" w:rsidRDefault="00000000">
            <w:r>
              <w:rPr>
                <w:b/>
              </w:rPr>
              <w:t xml:space="preserve">Adresse: </w:t>
            </w:r>
            <w:r>
              <w:br/>
              <w:t>___________________________________</w:t>
            </w:r>
          </w:p>
        </w:tc>
      </w:tr>
      <w:tr w:rsidR="00EE332C" w14:paraId="0C7A6EC9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88EC0AD" w14:textId="77777777" w:rsidR="00EE332C" w:rsidRDefault="00000000">
            <w:r>
              <w:rPr>
                <w:b/>
              </w:rPr>
              <w:t xml:space="preserve">PLZ / Ort: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782B585" w14:textId="77777777" w:rsidR="00EE332C" w:rsidRDefault="00000000">
            <w:r>
              <w:rPr>
                <w:b/>
              </w:rPr>
              <w:t xml:space="preserve">Telefon: </w:t>
            </w:r>
            <w:r>
              <w:br/>
              <w:t>___________________________________</w:t>
            </w:r>
          </w:p>
        </w:tc>
      </w:tr>
      <w:tr w:rsidR="00EE332C" w14:paraId="32C2E202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FF8C2BA" w14:textId="77777777" w:rsidR="00EE332C" w:rsidRDefault="00000000">
            <w:r>
              <w:rPr>
                <w:b/>
              </w:rPr>
              <w:t xml:space="preserve">E-Mail: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5532BC5" w14:textId="77777777" w:rsidR="00EE332C" w:rsidRDefault="00000000">
            <w:r>
              <w:rPr>
                <w:b/>
              </w:rPr>
              <w:t xml:space="preserve">Geburtsdatum: </w:t>
            </w:r>
            <w:r>
              <w:br/>
              <w:t>___________________________________</w:t>
            </w:r>
          </w:p>
        </w:tc>
      </w:tr>
      <w:tr w:rsidR="00EE332C" w14:paraId="587AB6C8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9653E77" w14:textId="77777777" w:rsidR="00EE332C" w:rsidRDefault="00000000">
            <w:r>
              <w:rPr>
                <w:b/>
              </w:rPr>
              <w:t xml:space="preserve">Anzahl Reisende insgesamt: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C1A4FF8" w14:textId="77777777" w:rsidR="00EE332C" w:rsidRDefault="00000000">
            <w:r>
              <w:rPr>
                <w:b/>
              </w:rPr>
              <w:t xml:space="preserve">Namen weiterer Reisender: </w:t>
            </w:r>
            <w:r>
              <w:br/>
              <w:t>___________________________________</w:t>
            </w:r>
          </w:p>
        </w:tc>
      </w:tr>
      <w:tr w:rsidR="00EE332C" w14:paraId="63E1E5F0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6C300C0" w14:textId="77777777" w:rsidR="00EE332C" w:rsidRDefault="00000000">
            <w:r>
              <w:rPr>
                <w:b/>
              </w:rPr>
              <w:t xml:space="preserve">Bemerkungen / Wünsche: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3200CDBF" w14:textId="77777777" w:rsidR="00EE332C" w:rsidRDefault="00000000">
            <w:r>
              <w:t>___________________________________</w:t>
            </w:r>
            <w:r>
              <w:br/>
              <w:t>___________________________________</w:t>
            </w:r>
          </w:p>
        </w:tc>
      </w:tr>
      <w:tr w:rsidR="00EE332C" w14:paraId="0FBEE58F" w14:textId="77777777">
        <w:trPr>
          <w:jc w:val="center"/>
        </w:trPr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6C3F01F3" w14:textId="77777777" w:rsidR="00EE332C" w:rsidRDefault="00000000">
            <w:r>
              <w:rPr>
                <w:b/>
              </w:rPr>
              <w:t xml:space="preserve">Ort / Datum: </w:t>
            </w:r>
            <w:r>
              <w:br/>
              <w:t>___________________________________</w:t>
            </w:r>
          </w:p>
        </w:tc>
        <w:tc>
          <w:tcPr>
            <w:tcW w:w="52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83AB858" w14:textId="77777777" w:rsidR="00EE332C" w:rsidRDefault="00000000">
            <w:r>
              <w:rPr>
                <w:b/>
              </w:rPr>
              <w:t xml:space="preserve">Unterschrift: </w:t>
            </w:r>
            <w:r>
              <w:br/>
              <w:t>___________________________________</w:t>
            </w:r>
          </w:p>
        </w:tc>
      </w:tr>
    </w:tbl>
    <w:p w14:paraId="29794D68" w14:textId="77777777" w:rsidR="00EE332C" w:rsidRDefault="00000000">
      <w:pPr>
        <w:jc w:val="center"/>
      </w:pPr>
      <w:r w:rsidRPr="00852660">
        <w:rPr>
          <w:i/>
          <w:lang w:val="de-CH"/>
        </w:rPr>
        <w:t xml:space="preserve">Hinweis: Die Anmeldung ist erst nach Bestätigung durch den Veranstalter verbindlich. </w:t>
      </w:r>
      <w:proofErr w:type="spellStart"/>
      <w:r>
        <w:rPr>
          <w:i/>
        </w:rPr>
        <w:t>Preise</w:t>
      </w:r>
      <w:proofErr w:type="spellEnd"/>
      <w:r>
        <w:rPr>
          <w:i/>
        </w:rPr>
        <w:t xml:space="preserve"> und </w:t>
      </w:r>
      <w:proofErr w:type="spellStart"/>
      <w:r>
        <w:rPr>
          <w:i/>
        </w:rPr>
        <w:t>Verfügbarkeiten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gemäss</w:t>
      </w:r>
      <w:proofErr w:type="spellEnd"/>
      <w:r>
        <w:rPr>
          <w:i/>
        </w:rPr>
        <w:t xml:space="preserve"> aktueller Ausschreibung.</w:t>
      </w:r>
    </w:p>
    <w:sectPr w:rsidR="00EE332C" w:rsidSect="00034616">
      <w:pgSz w:w="12240" w:h="15840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4427842">
    <w:abstractNumId w:val="8"/>
  </w:num>
  <w:num w:numId="2" w16cid:durableId="1335495442">
    <w:abstractNumId w:val="6"/>
  </w:num>
  <w:num w:numId="3" w16cid:durableId="311717552">
    <w:abstractNumId w:val="5"/>
  </w:num>
  <w:num w:numId="4" w16cid:durableId="2079938115">
    <w:abstractNumId w:val="4"/>
  </w:num>
  <w:num w:numId="5" w16cid:durableId="1499615901">
    <w:abstractNumId w:val="7"/>
  </w:num>
  <w:num w:numId="6" w16cid:durableId="234242065">
    <w:abstractNumId w:val="3"/>
  </w:num>
  <w:num w:numId="7" w16cid:durableId="1422070756">
    <w:abstractNumId w:val="2"/>
  </w:num>
  <w:num w:numId="8" w16cid:durableId="1711301512">
    <w:abstractNumId w:val="1"/>
  </w:num>
  <w:num w:numId="9" w16cid:durableId="122225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2660"/>
    <w:rsid w:val="00AA1D8D"/>
    <w:rsid w:val="00B47730"/>
    <w:rsid w:val="00CB0664"/>
    <w:rsid w:val="00E360D6"/>
    <w:rsid w:val="00EE33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CF0225"/>
  <w14:defaultImageDpi w14:val="300"/>
  <w15:docId w15:val="{2568034A-D636-6E4D-BB97-18334D5C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Evelyne Arn</cp:lastModifiedBy>
  <cp:revision>2</cp:revision>
  <dcterms:created xsi:type="dcterms:W3CDTF">2026-06-22T22:00:00Z</dcterms:created>
  <dcterms:modified xsi:type="dcterms:W3CDTF">2026-06-22T22:00:00Z</dcterms:modified>
  <cp:category/>
</cp:coreProperties>
</file>